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246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98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Еременко Валерия Георгиевича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Еременко В</w:t>
      </w:r>
      <w:r>
        <w:rPr>
          <w:rFonts w:ascii="Times New Roman" w:eastAsia="Times New Roman" w:hAnsi="Times New Roman" w:cs="Times New Roman"/>
          <w:sz w:val="28"/>
          <w:szCs w:val="28"/>
        </w:rPr>
        <w:t>.Г. 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25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Еременко 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признал, с правонарушением согласен.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Еременко 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Style w:val="cat-UserDefinedgrp-21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5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16.09.2024 г.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лицо,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Еременко 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 ст.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Еременко Валерия Георгиевича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11">
    <w:name w:val="cat-UserDefined grp-23 rplc-11"/>
    <w:basedOn w:val="DefaultParagraphFont"/>
  </w:style>
  <w:style w:type="character" w:customStyle="1" w:styleId="cat-UserDefinedgrp-24rplc-13">
    <w:name w:val="cat-UserDefined grp-24 rplc-13"/>
    <w:basedOn w:val="DefaultParagraphFont"/>
  </w:style>
  <w:style w:type="character" w:customStyle="1" w:styleId="cat-UserDefinedgrp-24rplc-19">
    <w:name w:val="cat-UserDefined grp-24 rplc-19"/>
    <w:basedOn w:val="DefaultParagraphFont"/>
  </w:style>
  <w:style w:type="character" w:customStyle="1" w:styleId="cat-UserDefinedgrp-25rplc-21">
    <w:name w:val="cat-UserDefined grp-25 rplc-21"/>
    <w:basedOn w:val="DefaultParagraphFont"/>
  </w:style>
  <w:style w:type="character" w:customStyle="1" w:styleId="cat-UserDefinedgrp-21rplc-25">
    <w:name w:val="cat-UserDefined grp-21 rplc-25"/>
    <w:basedOn w:val="DefaultParagraphFont"/>
  </w:style>
  <w:style w:type="character" w:customStyle="1" w:styleId="cat-UserDefinedgrp-25rplc-28">
    <w:name w:val="cat-UserDefined grp-25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